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Subjuntivo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Espero que mi farma ______ (producir) mucha comida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Es importante que _______ (estudiar- tu) para la preuba.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Dormir (subjuntivo nosotros)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Mis padres deasean que ______ (limpiar- nosotros) la casa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Entretener (subjuntivo- vosotros)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Quiero que tu me _______ (escuchar-tu)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Ser (subjuntivo tu)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Relajarse (ellos)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Es necesario que ______ (apagar- tu) las luces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Parar (usted)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Subjuntivo</dc:title>
  <dcterms:created xsi:type="dcterms:W3CDTF">2021-10-11T18:11:22Z</dcterms:created>
  <dcterms:modified xsi:type="dcterms:W3CDTF">2021-10-11T18:11:22Z</dcterms:modified>
</cp:coreProperties>
</file>