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Subjuntivo de todos 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Uds. (conocer)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(sacar)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Ustedes (correr)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Ud. (nadar)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(escribir)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Translate: I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(estar)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translate: I am happy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(decir)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Tú (ayudar) 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Él (salir)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ellos (llegar)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Él (tocar)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Nosotros (lavarse) 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ella (abrir)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tú (saber)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Translate: I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Translate: I recommend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(comer)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(bajar)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Tú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(venir)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Uds. (practicar)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Translate: it's impossible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(tener)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Paco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ella (beber)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Translate: May this come true by a higher being or energy or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él (bailar)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Subjuntivo de todos los verbos</dc:title>
  <dcterms:created xsi:type="dcterms:W3CDTF">2021-10-11T18:10:48Z</dcterms:created>
  <dcterms:modified xsi:type="dcterms:W3CDTF">2021-10-11T18:10:48Z</dcterms:modified>
</cp:coreProperties>
</file>