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Submarine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 machine to flatten and smooth down timber.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processed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Exact design detail of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assist the hull to go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of quickly drawing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spy on other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part of a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timber used in this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steer left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used, that is held in a drill, to make a hole.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initials of the type of glue used on this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top part of the submarine that houses the periscope.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ways of developing design ideas.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name for "sand Paper"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hand saw used to cut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showing how to manufacture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power machine with a vertical and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to smooth edges (Wood, Metal and Plastics)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that spins around to move the submarine forwards and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machine drill on a post.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round timber used to make the periscope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item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logo / sign on the the side of a submarine that identifies the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measure how well you have performed the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are fired at other navel vessels in order to maim.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Submarine</dc:title>
  <dcterms:created xsi:type="dcterms:W3CDTF">2021-10-11T18:11:29Z</dcterms:created>
  <dcterms:modified xsi:type="dcterms:W3CDTF">2021-10-11T18:11:29Z</dcterms:modified>
</cp:coreProperties>
</file>