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Submarine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Captain nemo    </w:t>
      </w:r>
      <w:r>
        <w:t xml:space="preserve">   Nuclear submarine    </w:t>
      </w:r>
      <w:r>
        <w:t xml:space="preserve">   U-boat    </w:t>
      </w:r>
      <w:r>
        <w:t xml:space="preserve">   Underwater    </w:t>
      </w:r>
      <w:r>
        <w:t xml:space="preserve">   Dive    </w:t>
      </w:r>
      <w:r>
        <w:t xml:space="preserve">   Submerge    </w:t>
      </w:r>
      <w:r>
        <w:t xml:space="preserve">   Nautilus    </w:t>
      </w:r>
      <w:r>
        <w:t xml:space="preserve">   Oxygen tank    </w:t>
      </w:r>
      <w:r>
        <w:t xml:space="preserve">   Scuba gear    </w:t>
      </w:r>
      <w:r>
        <w:t xml:space="preserve">   Submarine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Submarine word search</dc:title>
  <dcterms:created xsi:type="dcterms:W3CDTF">2021-10-11T18:10:58Z</dcterms:created>
  <dcterms:modified xsi:type="dcterms:W3CDTF">2021-10-11T18:10:58Z</dcterms:modified>
</cp:coreProperties>
</file>