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Submerge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crowd    </w:t>
      </w:r>
      <w:r>
        <w:t xml:space="preserve">   disciples    </w:t>
      </w:r>
      <w:r>
        <w:t xml:space="preserve">   House    </w:t>
      </w:r>
      <w:r>
        <w:t xml:space="preserve">   Jesus    </w:t>
      </w:r>
      <w:r>
        <w:t xml:space="preserve">   money    </w:t>
      </w:r>
      <w:r>
        <w:t xml:space="preserve">   short    </w:t>
      </w:r>
      <w:r>
        <w:t xml:space="preserve">   Sycamore    </w:t>
      </w:r>
      <w:r>
        <w:t xml:space="preserve">   tax collector    </w:t>
      </w:r>
      <w:r>
        <w:t xml:space="preserve">   tree    </w:t>
      </w:r>
      <w:r>
        <w:t xml:space="preserve">   unliked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Submerge</dc:title>
  <dcterms:created xsi:type="dcterms:W3CDTF">2021-10-11T18:10:00Z</dcterms:created>
  <dcterms:modified xsi:type="dcterms:W3CDTF">2021-10-11T18:10:00Z</dcterms:modified>
</cp:coreProperties>
</file>