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Submerged!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woman at the well had a change of this after she met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have recorded above the surface and below the surface facts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.After music and crafts, we go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little man climbed up a tree to see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used this to heal the man's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Wherever Jesus went, large _________ followed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Nicodemus was a member of this group of law followers.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Admit, Believe and Confess, then you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man secretely visited Jesus by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blind man did not know that this man heald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Zacchaeus changed his ___________ after he met with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"Let the little ________ come to me," said Jesus.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Submerged!</dc:title>
  <dcterms:created xsi:type="dcterms:W3CDTF">2021-10-11T18:10:05Z</dcterms:created>
  <dcterms:modified xsi:type="dcterms:W3CDTF">2021-10-11T18:10:05Z</dcterms:modified>
</cp:coreProperties>
</file>