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Submerged Bible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BLESSING    </w:t>
      </w:r>
      <w:r>
        <w:t xml:space="preserve">   BLINDNESS    </w:t>
      </w:r>
      <w:r>
        <w:t xml:space="preserve">   CHILDREN    </w:t>
      </w:r>
      <w:r>
        <w:t xml:space="preserve">   GOD    </w:t>
      </w:r>
      <w:r>
        <w:t xml:space="preserve">   JESUS    </w:t>
      </w:r>
      <w:r>
        <w:t xml:space="preserve">   LOVE    </w:t>
      </w:r>
      <w:r>
        <w:t xml:space="preserve">   MESSIAH    </w:t>
      </w:r>
      <w:r>
        <w:t xml:space="preserve">   MONEY    </w:t>
      </w:r>
      <w:r>
        <w:t xml:space="preserve">   MUD    </w:t>
      </w:r>
      <w:r>
        <w:t xml:space="preserve">   NICODEMUS    </w:t>
      </w:r>
      <w:r>
        <w:t xml:space="preserve">   NIGHT    </w:t>
      </w:r>
      <w:r>
        <w:t xml:space="preserve">   SAMARIA    </w:t>
      </w:r>
      <w:r>
        <w:t xml:space="preserve">   SEE    </w:t>
      </w:r>
      <w:r>
        <w:t xml:space="preserve">   THIRSTY    </w:t>
      </w:r>
      <w:r>
        <w:t xml:space="preserve">   TREE    </w:t>
      </w:r>
      <w:r>
        <w:t xml:space="preserve">   WELL    </w:t>
      </w:r>
      <w:r>
        <w:t xml:space="preserve">   WOMAN    </w:t>
      </w:r>
      <w:r>
        <w:t xml:space="preserve">   WORLD    </w:t>
      </w:r>
      <w:r>
        <w:t xml:space="preserve">   ZACCHAEUS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Submerged Bible Stories</dc:title>
  <dcterms:created xsi:type="dcterms:W3CDTF">2021-10-11T18:10:09Z</dcterms:created>
  <dcterms:modified xsi:type="dcterms:W3CDTF">2021-10-11T18:10:09Z</dcterms:modified>
</cp:coreProperties>
</file>