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Submit To God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living    </w:t>
      </w:r>
      <w:r>
        <w:t xml:space="preserve">   body    </w:t>
      </w:r>
      <w:r>
        <w:t xml:space="preserve">   hope    </w:t>
      </w:r>
      <w:r>
        <w:t xml:space="preserve">   deliverance    </w:t>
      </w:r>
      <w:r>
        <w:t xml:space="preserve">   Jesus    </w:t>
      </w:r>
      <w:r>
        <w:t xml:space="preserve">   prayers    </w:t>
      </w:r>
      <w:r>
        <w:t xml:space="preserve">   rejoice    </w:t>
      </w:r>
      <w:r>
        <w:t xml:space="preserve">   selfish    </w:t>
      </w:r>
      <w:r>
        <w:t xml:space="preserve">   love    </w:t>
      </w:r>
      <w:r>
        <w:t xml:space="preserve">   proclaim    </w:t>
      </w:r>
      <w:r>
        <w:t xml:space="preserve">   boldness    </w:t>
      </w:r>
      <w:r>
        <w:t xml:space="preserve">   imprisonment    </w:t>
      </w:r>
      <w:r>
        <w:t xml:space="preserve">   guard    </w:t>
      </w:r>
      <w:r>
        <w:t xml:space="preserve">   gospel    </w:t>
      </w:r>
      <w:r>
        <w:t xml:space="preserve">   Philippians    </w:t>
      </w:r>
      <w:r>
        <w:t xml:space="preserve">   God    </w:t>
      </w:r>
      <w:r>
        <w:t xml:space="preserve">   christ    </w:t>
      </w:r>
      <w:r>
        <w:t xml:space="preserve">   Submit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To God In Christ</dc:title>
  <dcterms:created xsi:type="dcterms:W3CDTF">2021-10-11T18:11:02Z</dcterms:created>
  <dcterms:modified xsi:type="dcterms:W3CDTF">2021-10-11T18:11:02Z</dcterms:modified>
</cp:coreProperties>
</file>