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Submitting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Believers    </w:t>
      </w:r>
      <w:r>
        <w:t xml:space="preserve">   Sacrificed    </w:t>
      </w:r>
      <w:r>
        <w:t xml:space="preserve">   Savior    </w:t>
      </w:r>
      <w:r>
        <w:t xml:space="preserve">   Christ    </w:t>
      </w:r>
      <w:r>
        <w:t xml:space="preserve">   Reverence    </w:t>
      </w:r>
      <w:r>
        <w:t xml:space="preserve">   Cleansing    </w:t>
      </w:r>
      <w:r>
        <w:t xml:space="preserve">   Radiant    </w:t>
      </w:r>
      <w:r>
        <w:t xml:space="preserve">   Respect    </w:t>
      </w:r>
      <w:r>
        <w:t xml:space="preserve">   Flesh    </w:t>
      </w:r>
      <w:r>
        <w:t xml:space="preserve">   Blemish    </w:t>
      </w:r>
      <w:r>
        <w:t xml:space="preserve">   Holy    </w:t>
      </w:r>
      <w:r>
        <w:t xml:space="preserve">   Loved    </w:t>
      </w:r>
      <w:r>
        <w:t xml:space="preserve">   Love    </w:t>
      </w:r>
      <w:r>
        <w:t xml:space="preserve">   Lord    </w:t>
      </w:r>
      <w:r>
        <w:t xml:space="preserve">   God    </w:t>
      </w:r>
      <w:r>
        <w:t xml:space="preserve">   Head    </w:t>
      </w:r>
      <w:r>
        <w:t xml:space="preserve">   Family    </w:t>
      </w:r>
      <w:r>
        <w:t xml:space="preserve">   Church    </w:t>
      </w:r>
      <w:r>
        <w:t xml:space="preserve">   Wife    </w:t>
      </w:r>
      <w:r>
        <w:t xml:space="preserve">   Husband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</dc:title>
  <dcterms:created xsi:type="dcterms:W3CDTF">2021-10-11T18:11:54Z</dcterms:created>
  <dcterms:modified xsi:type="dcterms:W3CDTF">2021-10-11T18:11:54Z</dcterms:modified>
</cp:coreProperties>
</file>