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Subordinating Conjunctions Word Scramble 5L1a</w:t>
      </w:r>
    </w:p>
    <w:p>
      <w:pPr>
        <w:pStyle w:val="Questions"/>
      </w:pPr>
      <w:r>
        <w:t xml:space="preserve">1. TRFAE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EBEOFR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IENCS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OHTHGU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NVRWEHEE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HTLUHAOG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PXCEET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NLEUSS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ECSEUAB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HWRVEERE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HTTA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AHNT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TIULN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EHTEHRW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WHELI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WERESHA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HEEWR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Subordinating Conjunctions Word Scramble 5L1a</dc:title>
  <dcterms:created xsi:type="dcterms:W3CDTF">2021-10-11T18:12:02Z</dcterms:created>
  <dcterms:modified xsi:type="dcterms:W3CDTF">2021-10-11T18:12:02Z</dcterms:modified>
</cp:coreProperties>
</file>