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Subrogation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formal agreement or decision that ends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guess or calculate the cost, size, value,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used to seek reimbursement from a responsible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itemized invoice to document the repairs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solving an argument between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fact that someone is legally responsible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definite or clear expression of something 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formal inquiry or systemic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document that details the timeline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period of limitations for the bringing of certain kinds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Subrogation Crossword Puzzle</dc:title>
  <dcterms:created xsi:type="dcterms:W3CDTF">2021-10-11T18:11:59Z</dcterms:created>
  <dcterms:modified xsi:type="dcterms:W3CDTF">2021-10-11T18:11:59Z</dcterms:modified>
</cp:coreProperties>
</file>