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Substance-Related and Addictive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xanax    </w:t>
      </w:r>
      <w:r>
        <w:t xml:space="preserve">   benzodiazepines    </w:t>
      </w:r>
      <w:r>
        <w:t xml:space="preserve">   addiction    </w:t>
      </w:r>
      <w:r>
        <w:t xml:space="preserve">   technology    </w:t>
      </w:r>
      <w:r>
        <w:t xml:space="preserve">   gambling    </w:t>
      </w:r>
      <w:r>
        <w:t xml:space="preserve">   lsd    </w:t>
      </w:r>
      <w:r>
        <w:t xml:space="preserve">   kratom    </w:t>
      </w:r>
      <w:r>
        <w:t xml:space="preserve">   phenibut    </w:t>
      </w:r>
      <w:r>
        <w:t xml:space="preserve">   cocaine    </w:t>
      </w:r>
      <w:r>
        <w:t xml:space="preserve">   fentanyl    </w:t>
      </w:r>
      <w:r>
        <w:t xml:space="preserve">   rural    </w:t>
      </w:r>
      <w:r>
        <w:t xml:space="preserve">   methadone    </w:t>
      </w:r>
      <w:r>
        <w:t xml:space="preserve">   overdose    </w:t>
      </w:r>
      <w:r>
        <w:t xml:space="preserve">   disorder    </w:t>
      </w:r>
      <w:r>
        <w:t xml:space="preserve">   oxycodone    </w:t>
      </w:r>
      <w:r>
        <w:t xml:space="preserve">   inhalants    </w:t>
      </w:r>
      <w:r>
        <w:t xml:space="preserve">   tobacco    </w:t>
      </w:r>
      <w:r>
        <w:t xml:space="preserve">   stimulants    </w:t>
      </w:r>
      <w:r>
        <w:t xml:space="preserve">   opioids    </w:t>
      </w:r>
      <w:r>
        <w:t xml:space="preserve">   cannabis    </w:t>
      </w:r>
      <w:r>
        <w:t xml:space="preserve">   abuse    </w:t>
      </w:r>
      <w:r>
        <w:t xml:space="preserve">   withdrawal    </w:t>
      </w:r>
      <w:r>
        <w:t xml:space="preserve">   intoxication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Substance-Related and Addictive Disorders</dc:title>
  <dcterms:created xsi:type="dcterms:W3CDTF">2021-10-30T03:49:55Z</dcterms:created>
  <dcterms:modified xsi:type="dcterms:W3CDTF">2021-10-30T03:49:55Z</dcterms:modified>
</cp:coreProperties>
</file>