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 </w:t>
      </w:r>
    </w:p>
    <w:p>
      <w:pPr>
        <w:pStyle w:val="Questions"/>
      </w:pPr>
      <w:r>
        <w:t xml:space="preserve">1. NAARJUAIM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EASSTYC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HONIER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ULMVIA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OSSIEDRT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OPHRMENI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NVOIDCI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MEEEMIAAHHTMNPT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HAOLLCO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HSTASTLAB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CANECIO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</dc:title>
  <dcterms:created xsi:type="dcterms:W3CDTF">2021-10-11T18:11:41Z</dcterms:created>
  <dcterms:modified xsi:type="dcterms:W3CDTF">2021-10-11T18:11:41Z</dcterms:modified>
</cp:coreProperties>
</file>