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Substance Abuse</w:t>
      </w:r>
    </w:p>
    <w:p>
      <w:pPr>
        <w:pStyle w:val="Questions"/>
      </w:pPr>
      <w:r>
        <w:t xml:space="preserve">1. ECOICNA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CNNIITOE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TIAIASNHN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STTAIUSLMN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ISRUTAERTBA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ALOOCLH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HNEORI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MIPOU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AEFEFCIN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OLANINGUCHESL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IAITNHSNA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MEMAHIEHAMETNPT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AMNRUAIAJ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TIRILAN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ETSADPNSER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Substance Abuse</dc:title>
  <dcterms:created xsi:type="dcterms:W3CDTF">2021-10-11T18:11:50Z</dcterms:created>
  <dcterms:modified xsi:type="dcterms:W3CDTF">2021-10-11T18:11:50Z</dcterms:modified>
</cp:coreProperties>
</file>