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in which a person has physical or emotional need to take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and mental effects that occur when the drug user stops or reduces intakes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time someone consumes alcohol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severe consequence of drug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Prolonged use of amphetamines may cause hallucinations and intense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Weird things that could happen to you when you take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other than food or water that can effect the body when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body's ability to become used to a drug's effect and drug user requires a larger dose in order to get the same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drug user can't stop taking a drug even if he wants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Overusing or having depedence on an addictive substance, especially alcohol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 from a doctor allowing you to use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sold without a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illicit drug that is now used for medicinal purposes, also known as pot, weed and Mary Jane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opens doors to a new drug, such as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Depressant in certain beverages that slows the central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2021-10-11T18:11:52Z</dcterms:created>
  <dcterms:modified xsi:type="dcterms:W3CDTF">2021-10-11T18:11:52Z</dcterms:modified>
</cp:coreProperties>
</file>