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Withdrawn    </w:t>
      </w:r>
      <w:r>
        <w:t xml:space="preserve">   Hypnotics    </w:t>
      </w:r>
      <w:r>
        <w:t xml:space="preserve">   Suicide    </w:t>
      </w:r>
      <w:r>
        <w:t xml:space="preserve">   Anxiety    </w:t>
      </w:r>
      <w:r>
        <w:t xml:space="preserve">   Depression    </w:t>
      </w:r>
      <w:r>
        <w:t xml:space="preserve">   Crime    </w:t>
      </w:r>
      <w:r>
        <w:t xml:space="preserve">   Sedatives    </w:t>
      </w:r>
      <w:r>
        <w:t xml:space="preserve">   Opioids    </w:t>
      </w:r>
      <w:r>
        <w:t xml:space="preserve">   Tiredness    </w:t>
      </w:r>
      <w:r>
        <w:t xml:space="preserve">   Irritability    </w:t>
      </w:r>
      <w:r>
        <w:t xml:space="preserve">   Prescription    </w:t>
      </w:r>
      <w:r>
        <w:t xml:space="preserve">   Alcohol    </w:t>
      </w:r>
      <w:r>
        <w:t xml:space="preserve">   Drugs    </w:t>
      </w:r>
      <w:r>
        <w:t xml:space="preserve">   Abuse    </w:t>
      </w:r>
      <w:r>
        <w:t xml:space="preserve">   Substance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</dc:title>
  <dcterms:created xsi:type="dcterms:W3CDTF">2021-10-11T18:11:35Z</dcterms:created>
  <dcterms:modified xsi:type="dcterms:W3CDTF">2021-10-11T18:11:35Z</dcterms:modified>
</cp:coreProperties>
</file>