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effects when your body does not have the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a drug, as prescribed for medical reasons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sold without a prescription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dependence on the continued supply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habitual taking of addictive or illegal drugs for no medical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cannabis, especially as smoked in cigarettes.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Beer, vodka, whiskey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a drug for purposes for which it was not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made from leaves of the coca plant ; stimulant and painkiller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other than food or water that can effect the body when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body's ability to become used to a drug's effect; requiring larger doses to get the same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2022-08-17T21:44:01Z</dcterms:created>
  <dcterms:modified xsi:type="dcterms:W3CDTF">2022-08-17T21:44:01Z</dcterms:modified>
</cp:coreProperties>
</file>