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Substance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Nicotine    </w:t>
      </w:r>
      <w:r>
        <w:t xml:space="preserve">   Opiates    </w:t>
      </w:r>
      <w:r>
        <w:t xml:space="preserve">   Alcohol    </w:t>
      </w:r>
      <w:r>
        <w:t xml:space="preserve">   Treatment    </w:t>
      </w:r>
      <w:r>
        <w:t xml:space="preserve">   Criminality    </w:t>
      </w:r>
      <w:r>
        <w:t xml:space="preserve">   Disease    </w:t>
      </w:r>
      <w:r>
        <w:t xml:space="preserve">   Disorder    </w:t>
      </w:r>
      <w:r>
        <w:t xml:space="preserve">   Drug    </w:t>
      </w:r>
      <w:r>
        <w:t xml:space="preserve">   Marijuana    </w:t>
      </w:r>
      <w:r>
        <w:t xml:space="preserve">   Dependence    </w:t>
      </w:r>
      <w:r>
        <w:t xml:space="preserve">   Destructive    </w:t>
      </w:r>
      <w:r>
        <w:t xml:space="preserve">   Enable    </w:t>
      </w:r>
      <w:r>
        <w:t xml:space="preserve">   Manipulation    </w:t>
      </w:r>
      <w:r>
        <w:t xml:space="preserve">   Behavior    </w:t>
      </w:r>
      <w:r>
        <w:t xml:space="preserve">   Addiction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Abuse</dc:title>
  <dcterms:created xsi:type="dcterms:W3CDTF">2021-10-11T18:11:38Z</dcterms:created>
  <dcterms:modified xsi:type="dcterms:W3CDTF">2021-10-11T18:11:38Z</dcterms:modified>
</cp:coreProperties>
</file>