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coffee    </w:t>
      </w:r>
      <w:r>
        <w:t xml:space="preserve">   tea    </w:t>
      </w:r>
      <w:r>
        <w:t xml:space="preserve">   ecstacy    </w:t>
      </w:r>
      <w:r>
        <w:t xml:space="preserve">   cigarettes    </w:t>
      </w:r>
      <w:r>
        <w:t xml:space="preserve">   alcohol    </w:t>
      </w:r>
      <w:r>
        <w:t xml:space="preserve">   caffeine    </w:t>
      </w:r>
      <w:r>
        <w:t xml:space="preserve">   addicted    </w:t>
      </w:r>
      <w:r>
        <w:t xml:space="preserve">   dagga    </w:t>
      </w:r>
      <w:r>
        <w:t xml:space="preserve">   illegal    </w:t>
      </w:r>
      <w:r>
        <w:t xml:space="preserve">  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2021-10-11T18:11:52Z</dcterms:created>
  <dcterms:modified xsi:type="dcterms:W3CDTF">2021-10-11T18:11:52Z</dcterms:modified>
</cp:coreProperties>
</file>