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naturally in the tobacco leaf; makes tobacco products so addictive.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medicine or other substance which has a physiological effect when introduced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that binds to receptors in the brain or spinal cord, which blocks the feeling of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raises levels of physiological or nervous activity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can make a person see, hear, smell, feel or taste things that aren’t really there or are different from how they are in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condition that results when a person ingests a substance that can be pleasurable but the continued use/act of which becomes compulsive and interferes with ordinary life responsibilities, such as work, relationships or health.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group of symptoms that occur upon the abrupt discontinuation or decrease in intake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global illicit trade involving the cultivation, manufacture, distribution and sale of substances which are subject to prohibition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lowers neurotransmission levels, which is to depress or reduce arousal or stimulation in various areas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man-made version of testosterone, a hormone that helps build bigger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Fetal Alcohol Spectrum Disorder. Occurs when a pregnant woman consumes alcohol, this can result in the child having cognitive disabilities such as learning issues, impulse control, and behavioral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person's diminished response to a substance, which occurs when the substance is used repeatedly and the body adapts to the continued presence of the substance.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2021-10-11T18:12:06Z</dcterms:created>
  <dcterms:modified xsi:type="dcterms:W3CDTF">2021-10-11T18:12:06Z</dcterms:modified>
</cp:coreProperties>
</file>