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Alcohol    </w:t>
      </w:r>
      <w:r>
        <w:t xml:space="preserve">   Blackout    </w:t>
      </w:r>
      <w:r>
        <w:t xml:space="preserve">   Cancer    </w:t>
      </w:r>
      <w:r>
        <w:t xml:space="preserve">   Cocaine    </w:t>
      </w:r>
      <w:r>
        <w:t xml:space="preserve">   Dependence    </w:t>
      </w:r>
      <w:r>
        <w:t xml:space="preserve">   Depression    </w:t>
      </w:r>
      <w:r>
        <w:t xml:space="preserve">   Dizziness    </w:t>
      </w:r>
      <w:r>
        <w:t xml:space="preserve">   Hallucination    </w:t>
      </w:r>
      <w:r>
        <w:t xml:space="preserve">   Heroin    </w:t>
      </w:r>
      <w:r>
        <w:t xml:space="preserve">   Illegal    </w:t>
      </w:r>
      <w:r>
        <w:t xml:space="preserve">   Illness    </w:t>
      </w:r>
      <w:r>
        <w:t xml:space="preserve">   Inhalant    </w:t>
      </w:r>
      <w:r>
        <w:t xml:space="preserve">   Marijuana    </w:t>
      </w:r>
      <w:r>
        <w:t xml:space="preserve">   Memory Loss    </w:t>
      </w:r>
      <w:r>
        <w:t xml:space="preserve">   Rehab    </w:t>
      </w:r>
      <w:r>
        <w:t xml:space="preserve">   Sedative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</dc:title>
  <dcterms:created xsi:type="dcterms:W3CDTF">2021-10-11T18:10:24Z</dcterms:created>
  <dcterms:modified xsi:type="dcterms:W3CDTF">2021-10-11T18:10:24Z</dcterms:modified>
</cp:coreProperties>
</file>