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Abuse</w:t>
      </w:r>
    </w:p>
    <w:p>
      <w:pPr>
        <w:pStyle w:val="Questions"/>
      </w:pPr>
      <w:r>
        <w:t xml:space="preserve">1.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NGTTAIAIO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AIEXTNY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RSPDOAIIHSE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UDSOELNI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UEIILDRM SMEOTRR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UEAANS &amp; OIVINMGT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ITYCTNHSE SDRUG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AHHDCAEE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ANNSIIOM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ILAITYITRRIB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AONRIEAX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CMELUS PSSAMS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RSEESUZI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PSEIISHTEVNYER OT SUIMLTI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NIEEOZZAEISPDBN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OOLLCHA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MATHNEII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IULRIBM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NNLDECIOI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2021-10-11T18:10:35Z</dcterms:created>
  <dcterms:modified xsi:type="dcterms:W3CDTF">2021-10-11T18:10:35Z</dcterms:modified>
</cp:coreProperties>
</file>