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Abuse</w:t>
      </w:r>
    </w:p>
    <w:p>
      <w:pPr>
        <w:pStyle w:val="Questions"/>
      </w:pPr>
      <w:r>
        <w:t xml:space="preserve">1. RSGUD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ONMSIKG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CRISEAGTTE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OAHLCLO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IADTNOIDC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EDPDNECENE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TCRSPOPENRII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RBTPEUECDNAIL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TECNROLEA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DRILAWWTAH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SBEUA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CSETSNUBA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HHIG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COBTOCA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IOENNTCI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TAR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GULNS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ERCNAC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OOYCANRR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AHPSMEYEM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Drugs    </w:t>
      </w:r>
      <w:r>
        <w:t xml:space="preserve">   Smoking    </w:t>
      </w:r>
      <w:r>
        <w:t xml:space="preserve">   Cigarettes    </w:t>
      </w:r>
      <w:r>
        <w:t xml:space="preserve">   Alcohol    </w:t>
      </w:r>
      <w:r>
        <w:t xml:space="preserve">   Addiction    </w:t>
      </w:r>
      <w:r>
        <w:t xml:space="preserve">   Dependence    </w:t>
      </w:r>
      <w:r>
        <w:t xml:space="preserve">   Prescription    </w:t>
      </w:r>
      <w:r>
        <w:t xml:space="preserve">   Unpredictable    </w:t>
      </w:r>
      <w:r>
        <w:t xml:space="preserve">   Tolerance    </w:t>
      </w:r>
      <w:r>
        <w:t xml:space="preserve">   Withdrawal    </w:t>
      </w:r>
      <w:r>
        <w:t xml:space="preserve">   Abuse    </w:t>
      </w:r>
      <w:r>
        <w:t xml:space="preserve">   Substance    </w:t>
      </w:r>
      <w:r>
        <w:t xml:space="preserve">   High    </w:t>
      </w:r>
      <w:r>
        <w:t xml:space="preserve">   Tobacco    </w:t>
      </w:r>
      <w:r>
        <w:t xml:space="preserve">   Nicotine    </w:t>
      </w:r>
      <w:r>
        <w:t xml:space="preserve">   Tar    </w:t>
      </w:r>
      <w:r>
        <w:t xml:space="preserve">   Lungs    </w:t>
      </w:r>
      <w:r>
        <w:t xml:space="preserve">   Cancer    </w:t>
      </w:r>
      <w:r>
        <w:t xml:space="preserve">   Coronary    </w:t>
      </w:r>
      <w:r>
        <w:t xml:space="preserve">   Emphysema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</dc:title>
  <dcterms:created xsi:type="dcterms:W3CDTF">2021-10-11T18:10:40Z</dcterms:created>
  <dcterms:modified xsi:type="dcterms:W3CDTF">2021-10-11T18:10:40Z</dcterms:modified>
</cp:coreProperties>
</file>