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Addictive    </w:t>
      </w:r>
      <w:r>
        <w:t xml:space="preserve">   Emphysema    </w:t>
      </w:r>
      <w:r>
        <w:t xml:space="preserve">   Coronary    </w:t>
      </w:r>
      <w:r>
        <w:t xml:space="preserve">   Cancer    </w:t>
      </w:r>
      <w:r>
        <w:t xml:space="preserve">   Lungs    </w:t>
      </w:r>
      <w:r>
        <w:t xml:space="preserve">   Tar    </w:t>
      </w:r>
      <w:r>
        <w:t xml:space="preserve">   Nicotine    </w:t>
      </w:r>
      <w:r>
        <w:t xml:space="preserve">   Tobacco    </w:t>
      </w:r>
      <w:r>
        <w:t xml:space="preserve">   High    </w:t>
      </w:r>
      <w:r>
        <w:t xml:space="preserve">   Substance    </w:t>
      </w:r>
      <w:r>
        <w:t xml:space="preserve">   Abuse    </w:t>
      </w:r>
      <w:r>
        <w:t xml:space="preserve">   Withdrawal    </w:t>
      </w:r>
      <w:r>
        <w:t xml:space="preserve">   Tolerance    </w:t>
      </w:r>
      <w:r>
        <w:t xml:space="preserve">   Unpredictable    </w:t>
      </w:r>
      <w:r>
        <w:t xml:space="preserve">   Prescription    </w:t>
      </w:r>
      <w:r>
        <w:t xml:space="preserve">   Dependence    </w:t>
      </w:r>
      <w:r>
        <w:t xml:space="preserve">   Addiction    </w:t>
      </w:r>
      <w:r>
        <w:t xml:space="preserve">   Alcohol    </w:t>
      </w:r>
      <w:r>
        <w:t xml:space="preserve">   Cigarette    </w:t>
      </w:r>
      <w:r>
        <w:t xml:space="preserve">   Smoking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2021-10-11T18:10:42Z</dcterms:created>
  <dcterms:modified xsi:type="dcterms:W3CDTF">2021-10-11T18:10:42Z</dcterms:modified>
</cp:coreProperties>
</file>