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prevention    </w:t>
      </w:r>
      <w:r>
        <w:t xml:space="preserve">   depression    </w:t>
      </w:r>
      <w:r>
        <w:t xml:space="preserve">   lung cancer    </w:t>
      </w:r>
      <w:r>
        <w:t xml:space="preserve">   side effects    </w:t>
      </w:r>
      <w:r>
        <w:t xml:space="preserve">   stroke    </w:t>
      </w:r>
      <w:r>
        <w:t xml:space="preserve">   marijuana    </w:t>
      </w:r>
      <w:r>
        <w:t xml:space="preserve">   cigarettes    </w:t>
      </w:r>
      <w:r>
        <w:t xml:space="preserve">   addictive    </w:t>
      </w:r>
      <w:r>
        <w:t xml:space="preserve">   dependence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2021-10-11T18:10:44Z</dcterms:created>
  <dcterms:modified xsi:type="dcterms:W3CDTF">2021-10-11T18:10:44Z</dcterms:modified>
</cp:coreProperties>
</file>