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are more likely to drink accessive amounts and are two times more likely to be involved in a fatal car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flashbacks days and even months after the last dose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Cocaine increases ______ in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amounts of cocaine can cause a heart attack, stroke or seizure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used in a “binge &amp; crash”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cocaine high is fairly _______ lived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Heroin affects which part of the brain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LSD is illegal in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 shrinkage occurs from which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dangerous drug, due to its extermely high potential for its abuse and dependence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2021-10-11T18:10:49Z</dcterms:created>
  <dcterms:modified xsi:type="dcterms:W3CDTF">2021-10-11T18:10:49Z</dcterms:modified>
</cp:coreProperties>
</file>