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Substance Abuse Alcohol</w:t>
      </w:r>
    </w:p>
    <w:p>
      <w:pPr>
        <w:pStyle w:val="Questions"/>
      </w:pPr>
      <w:r>
        <w:t xml:space="preserve">1. EDCEDNPNEE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NTIONIIIBSH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ALREEPS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TNESEPDSAR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URGD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TCXATDNIIOE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ILOACHLOC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ERLVI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PSIARL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EEMRTTTNA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HTWAIADRWL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IDMEPRIA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TESSRS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ABINR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EXINPMREET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LTEECNOAR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OLHOALC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TINODIACD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OOLAHLICMS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TDEAH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Substance Abuse Alcohol</dc:title>
  <dcterms:created xsi:type="dcterms:W3CDTF">2021-12-23T03:37:49Z</dcterms:created>
  <dcterms:modified xsi:type="dcterms:W3CDTF">2021-12-23T03:37:49Z</dcterms:modified>
</cp:coreProperties>
</file>