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(Alcohol)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Fine    </w:t>
      </w:r>
      <w:r>
        <w:t xml:space="preserve">   Death    </w:t>
      </w:r>
      <w:r>
        <w:t xml:space="preserve">   Prison    </w:t>
      </w:r>
      <w:r>
        <w:t xml:space="preserve">   Jail    </w:t>
      </w:r>
      <w:r>
        <w:t xml:space="preserve">   Drunk Driving    </w:t>
      </w:r>
      <w:r>
        <w:t xml:space="preserve">   Cranberry Juice    </w:t>
      </w:r>
      <w:r>
        <w:t xml:space="preserve">   Sprit    </w:t>
      </w:r>
      <w:r>
        <w:t xml:space="preserve">   Orange Juice    </w:t>
      </w:r>
      <w:r>
        <w:t xml:space="preserve">   Coke    </w:t>
      </w:r>
      <w:r>
        <w:t xml:space="preserve">   Trash Can Punch    </w:t>
      </w:r>
      <w:r>
        <w:t xml:space="preserve">   Budweiser    </w:t>
      </w:r>
      <w:r>
        <w:t xml:space="preserve">   Jack Daniels    </w:t>
      </w:r>
      <w:r>
        <w:t xml:space="preserve">   Mad Dog    </w:t>
      </w:r>
      <w:r>
        <w:t xml:space="preserve">   Cisco    </w:t>
      </w:r>
      <w:r>
        <w:t xml:space="preserve">   Grey Goose    </w:t>
      </w:r>
      <w:r>
        <w:t xml:space="preserve">   Gin    </w:t>
      </w:r>
      <w:r>
        <w:t xml:space="preserve">   Beer    </w:t>
      </w:r>
      <w:r>
        <w:t xml:space="preserve">   Wine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(Alcohol)</dc:title>
  <dcterms:created xsi:type="dcterms:W3CDTF">2021-10-11T18:10:38Z</dcterms:created>
  <dcterms:modified xsi:type="dcterms:W3CDTF">2021-10-11T18:10:38Z</dcterms:modified>
</cp:coreProperties>
</file>