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Abuse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 chemicals found in household items, such as aerosol sprays, cleaning fluids, glue, paint, lighter fuel,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Enters the brain rapidly but makes people think and react slowly, impairing their decision-making ability.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Abuse of _____ has become a more serious problem than most street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amount can produce 12 hours or more of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Makers of this drug may add anything they choose, such as caffeine, amphetamine, and even cocaine.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number three of the top five substances which account for admissions to drug treatment facilities in the United States, at 16%.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Chemically made versions of illegal drugs that have been slightly altered.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made from the coca plant and, next to methamphetamine, creates the greatest psychological dependence of any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highly powerful and addictive man-made stimulant that causes aggression and violent or psychotic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Depresses your central nervous system, lowers inhibitions, and impairs judgment.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Awareness</dc:title>
  <dcterms:created xsi:type="dcterms:W3CDTF">2021-10-11T18:10:14Z</dcterms:created>
  <dcterms:modified xsi:type="dcterms:W3CDTF">2021-10-11T18:10:14Z</dcterms:modified>
</cp:coreProperties>
</file>