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Thickend, white, leathery looking spots on the mouth that can develop into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learning to live an alcohol free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intense well being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increases the action of the central nervous system, the heart, and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Scarring of liver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accept others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in which a person has a physical or psychological dependence on drinks that contain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drug that slows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Drugs that alter moods, thoughts, and sense perceptions including vision, hearing, smell,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Drinking five or more alcohol drinks at one sitting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addict who is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addictive drug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progressively destroys the walls of the alvebli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whose fumes are sniffed or inhaled to give mind altering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thick, sticky, dark fluid produced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like these derived from opium plants that's obtainable only by prescription and are used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action of yeast 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alcohol in alcohol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strong, sometimes fatal reaction to taking a large amount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that has been contaminated by tobacco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Crossword</dc:title>
  <dcterms:created xsi:type="dcterms:W3CDTF">2021-10-11T18:10:16Z</dcterms:created>
  <dcterms:modified xsi:type="dcterms:W3CDTF">2021-10-11T18:10:16Z</dcterms:modified>
</cp:coreProperties>
</file>