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Substance Abuse Jumble</w:t>
      </w:r>
    </w:p>
    <w:p>
      <w:pPr>
        <w:pStyle w:val="Questions"/>
      </w:pPr>
      <w:r>
        <w:t xml:space="preserve">1. NEOCINIT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SESYTCA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PAENOIMD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DONCTDAII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RHEONI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JRMAUNAAI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APNGIV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LHLCAOO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IPATOSE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OSEBR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Substance Abuse Jumble</dc:title>
  <dcterms:created xsi:type="dcterms:W3CDTF">2021-10-11T18:11:08Z</dcterms:created>
  <dcterms:modified xsi:type="dcterms:W3CDTF">2021-10-11T18:11:08Z</dcterms:modified>
</cp:coreProperties>
</file>