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Cocaine    </w:t>
      </w:r>
      <w:r>
        <w:t xml:space="preserve">   Health    </w:t>
      </w:r>
      <w:r>
        <w:t xml:space="preserve">   Harmful    </w:t>
      </w:r>
      <w:r>
        <w:t xml:space="preserve">   Tobacco    </w:t>
      </w:r>
      <w:r>
        <w:t xml:space="preserve">   Alcohol    </w:t>
      </w:r>
      <w:r>
        <w:t xml:space="preserve">   Death    </w:t>
      </w:r>
      <w:r>
        <w:t xml:space="preserve">   Abuse    </w:t>
      </w:r>
      <w:r>
        <w:t xml:space="preserve">   Hallucinogens    </w:t>
      </w:r>
      <w:r>
        <w:t xml:space="preserve">   Addiction    </w:t>
      </w:r>
      <w:r>
        <w:t xml:space="preserve">   Substances    </w:t>
      </w:r>
      <w:r>
        <w:t xml:space="preserve">   SideEffects    </w:t>
      </w:r>
      <w:r>
        <w:t xml:space="preserve">   Drugs    </w:t>
      </w:r>
      <w:r>
        <w:t xml:space="preserve">   Smoking    </w:t>
      </w:r>
      <w:r>
        <w:t xml:space="preserve">   Marijuana    </w:t>
      </w:r>
      <w:r>
        <w:t xml:space="preserve">   Addict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Puzzle</dc:title>
  <dcterms:created xsi:type="dcterms:W3CDTF">2021-10-11T18:11:01Z</dcterms:created>
  <dcterms:modified xsi:type="dcterms:W3CDTF">2021-10-11T18:11:01Z</dcterms:modified>
</cp:coreProperties>
</file>