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Substance Abuse Scramble </w:t>
      </w:r>
    </w:p>
    <w:p>
      <w:pPr>
        <w:pStyle w:val="Questions"/>
      </w:pPr>
      <w:r>
        <w:t xml:space="preserve">1. CNOACEI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JRAMUAAIN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OALHCOL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TTMENEMHAHMEIAP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SYASCTE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PIEATSO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DOOIPI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CKRAC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RNOHIE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PSLLI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EWDE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VERODSOE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WWAALIRHDTS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SOOXNUBE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NHOTDEEAM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NDSIRSEWSO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OCNDTAIDI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Substance Abuse Scramble </dc:title>
  <dcterms:created xsi:type="dcterms:W3CDTF">2021-10-11T18:11:50Z</dcterms:created>
  <dcterms:modified xsi:type="dcterms:W3CDTF">2021-10-11T18:11:50Z</dcterms:modified>
</cp:coreProperties>
</file>