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Substance Abuse &amp; The Effects on The Oral Cavity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over the counter medication causes damage to teeth and gums when chewed?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Alcohol is considered to be a ____ (fill in the blank)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prescription medication is high in sugar and also causes xerostomia?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drug causes destruction of the maxilla, mandible, and painful mouth ulcers.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Excessive drinking commonly causes cavities, gum disease, mouth sores, and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drug softens the enamel and can wear down teeth within a week.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most common side effect of prescription medication?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oral condition puts patients at high risk for developing caries?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Opioids and amphetamines both cause patients to habitually do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are prescription opioids designed to reduce?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Substance Abuse &amp; The Effects on The Oral Cavity </dc:title>
  <dcterms:created xsi:type="dcterms:W3CDTF">2021-10-11T18:11:26Z</dcterms:created>
  <dcterms:modified xsi:type="dcterms:W3CDTF">2021-10-11T18:11:26Z</dcterms:modified>
</cp:coreProperties>
</file>