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HIGHERPOWER    </w:t>
      </w:r>
      <w:r>
        <w:t xml:space="preserve">   FAITH    </w:t>
      </w:r>
      <w:r>
        <w:t xml:space="preserve">   PAIN    </w:t>
      </w:r>
      <w:r>
        <w:t xml:space="preserve">   ABUSE    </w:t>
      </w:r>
      <w:r>
        <w:t xml:space="preserve">   DEPENDENCE    </w:t>
      </w:r>
      <w:r>
        <w:t xml:space="preserve">   CONSEQUENCES    </w:t>
      </w:r>
      <w:r>
        <w:t xml:space="preserve">   VIGILANT    </w:t>
      </w:r>
      <w:r>
        <w:t xml:space="preserve">   DISEASE    </w:t>
      </w:r>
      <w:r>
        <w:t xml:space="preserve">   PEERPRESSURE    </w:t>
      </w:r>
      <w:r>
        <w:t xml:space="preserve">   PAWS    </w:t>
      </w:r>
      <w:r>
        <w:t xml:space="preserve">   LIFESTYLE    </w:t>
      </w:r>
      <w:r>
        <w:t xml:space="preserve">   SOBER    </w:t>
      </w:r>
      <w:r>
        <w:t xml:space="preserve">   RELAPSE    </w:t>
      </w:r>
      <w:r>
        <w:t xml:space="preserve">   SAFE    </w:t>
      </w:r>
      <w:r>
        <w:t xml:space="preserve">   SELFLOVE    </w:t>
      </w:r>
      <w:r>
        <w:t xml:space="preserve">   PEACE    </w:t>
      </w:r>
      <w:r>
        <w:t xml:space="preserve">   ATTITUDE    </w:t>
      </w:r>
      <w:r>
        <w:t xml:space="preserve">   CHOICES    </w:t>
      </w:r>
      <w:r>
        <w:t xml:space="preserve">   MEETINGS    </w:t>
      </w:r>
      <w:r>
        <w:t xml:space="preserve">   JOY    </w:t>
      </w:r>
      <w:r>
        <w:t xml:space="preserve">   HAPPY    </w:t>
      </w:r>
      <w:r>
        <w:t xml:space="preserve">   PLAN    </w:t>
      </w:r>
      <w:r>
        <w:t xml:space="preserve">   ABSTINENCE    </w:t>
      </w:r>
      <w:r>
        <w:t xml:space="preserve">   HALT    </w:t>
      </w:r>
      <w:r>
        <w:t xml:space="preserve">   DISTRACT    </w:t>
      </w:r>
      <w:r>
        <w:t xml:space="preserve">   CRAVINGS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Word Search</dc:title>
  <dcterms:created xsi:type="dcterms:W3CDTF">2021-10-11T18:10:33Z</dcterms:created>
  <dcterms:modified xsi:type="dcterms:W3CDTF">2021-10-11T18:10:33Z</dcterms:modified>
</cp:coreProperties>
</file>