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Substance Abuse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HEALTH    </w:t>
      </w:r>
      <w:r>
        <w:t xml:space="preserve">   PRESCRIPTION    </w:t>
      </w:r>
      <w:r>
        <w:t xml:space="preserve">   PREVENTABLE    </w:t>
      </w:r>
      <w:r>
        <w:t xml:space="preserve">   NICOTINE    </w:t>
      </w:r>
      <w:r>
        <w:t xml:space="preserve">   ADDICTION    </w:t>
      </w:r>
      <w:r>
        <w:t xml:space="preserve">   MEMORY    </w:t>
      </w:r>
      <w:r>
        <w:t xml:space="preserve">   TOBACCO    </w:t>
      </w:r>
      <w:r>
        <w:t xml:space="preserve">   SMOKING    </w:t>
      </w:r>
      <w:r>
        <w:t xml:space="preserve">   BRAIN    </w:t>
      </w:r>
      <w:r>
        <w:t xml:space="preserve">   NO    </w:t>
      </w:r>
      <w:r>
        <w:t xml:space="preserve">   CAFFEINE    </w:t>
      </w:r>
      <w:r>
        <w:t xml:space="preserve">   STRESS    </w:t>
      </w:r>
      <w:r>
        <w:t xml:space="preserve">   HALLUCINOGEN    </w:t>
      </w:r>
      <w:r>
        <w:t xml:space="preserve">   ALCOHOL    </w:t>
      </w:r>
      <w:r>
        <w:t xml:space="preserve">   DRUGS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Substance Abuse</dc:title>
  <dcterms:created xsi:type="dcterms:W3CDTF">2021-10-11T18:10:59Z</dcterms:created>
  <dcterms:modified xsi:type="dcterms:W3CDTF">2021-10-11T18:10:59Z</dcterms:modified>
</cp:coreProperties>
</file>