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</w:t>
      </w:r>
    </w:p>
    <w:p>
      <w:pPr>
        <w:pStyle w:val="Questions"/>
      </w:pPr>
      <w:r>
        <w:t xml:space="preserve">1. LOHLCOA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ICENEMID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AMHR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SLNUG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SNMOKIG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SUABE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NEIW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TIAETCREG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LLLAGEI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EOCEFF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URGD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ONRTPPIRECIS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OOCDRT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MAHR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CNTNOEII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GIARC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CPMHAYRA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alcohol    </w:t>
      </w:r>
      <w:r>
        <w:t xml:space="preserve">   medicine    </w:t>
      </w:r>
      <w:r>
        <w:t xml:space="preserve">   safe    </w:t>
      </w:r>
      <w:r>
        <w:t xml:space="preserve">   harm    </w:t>
      </w:r>
      <w:r>
        <w:t xml:space="preserve">   lungs    </w:t>
      </w:r>
      <w:r>
        <w:t xml:space="preserve">   beer    </w:t>
      </w:r>
      <w:r>
        <w:t xml:space="preserve">   smoking    </w:t>
      </w:r>
      <w:r>
        <w:t xml:space="preserve">   abuse    </w:t>
      </w:r>
      <w:r>
        <w:t xml:space="preserve">   wine    </w:t>
      </w:r>
      <w:r>
        <w:t xml:space="preserve">   cigarette    </w:t>
      </w:r>
      <w:r>
        <w:t xml:space="preserve">   illegal    </w:t>
      </w:r>
      <w:r>
        <w:t xml:space="preserve">   coffee    </w:t>
      </w:r>
      <w:r>
        <w:t xml:space="preserve">   drug    </w:t>
      </w:r>
      <w:r>
        <w:t xml:space="preserve">   prescription    </w:t>
      </w:r>
      <w:r>
        <w:t xml:space="preserve">   doctor    </w:t>
      </w:r>
      <w:r>
        <w:t xml:space="preserve">   harm    </w:t>
      </w:r>
      <w:r>
        <w:t xml:space="preserve">   nicotine    </w:t>
      </w:r>
      <w:r>
        <w:t xml:space="preserve">   tea    </w:t>
      </w:r>
      <w:r>
        <w:t xml:space="preserve">   cigar    </w:t>
      </w:r>
      <w:r>
        <w:t xml:space="preserve">   pharmacy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</dc:title>
  <dcterms:created xsi:type="dcterms:W3CDTF">2021-10-11T18:11:02Z</dcterms:created>
  <dcterms:modified xsi:type="dcterms:W3CDTF">2021-10-11T18:11:02Z</dcterms:modified>
</cp:coreProperties>
</file>