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help    </w:t>
      </w:r>
      <w:r>
        <w:t xml:space="preserve">   hope    </w:t>
      </w:r>
      <w:r>
        <w:t xml:space="preserve">   recovery    </w:t>
      </w:r>
      <w:r>
        <w:t xml:space="preserve">   relapse    </w:t>
      </w:r>
      <w:r>
        <w:t xml:space="preserve">   consequences    </w:t>
      </w:r>
      <w:r>
        <w:t xml:space="preserve">   brain    </w:t>
      </w:r>
      <w:r>
        <w:t xml:space="preserve">   disease    </w:t>
      </w:r>
      <w:r>
        <w:t xml:space="preserve">   caffeine    </w:t>
      </w:r>
      <w:r>
        <w:t xml:space="preserve">   nicotine    </w:t>
      </w:r>
      <w:r>
        <w:t xml:space="preserve">   treatment    </w:t>
      </w:r>
      <w:r>
        <w:t xml:space="preserve">   support    </w:t>
      </w:r>
      <w:r>
        <w:t xml:space="preserve">   overdose    </w:t>
      </w:r>
      <w:r>
        <w:t xml:space="preserve">   withdrawal    </w:t>
      </w:r>
      <w:r>
        <w:t xml:space="preserve">   symptoms    </w:t>
      </w:r>
      <w:r>
        <w:t xml:space="preserve">   epidemic    </w:t>
      </w:r>
      <w:r>
        <w:t xml:space="preserve">   opiates    </w:t>
      </w:r>
      <w:r>
        <w:t xml:space="preserve">   dependence    </w:t>
      </w:r>
      <w:r>
        <w:t xml:space="preserve">   drugs    </w:t>
      </w:r>
      <w:r>
        <w:t xml:space="preserve">   alcohol    </w:t>
      </w:r>
      <w:r>
        <w:t xml:space="preserve">   addiction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</dc:title>
  <dcterms:created xsi:type="dcterms:W3CDTF">2021-10-11T18:11:24Z</dcterms:created>
  <dcterms:modified xsi:type="dcterms:W3CDTF">2021-10-11T18:11:24Z</dcterms:modified>
</cp:coreProperties>
</file>