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PTSD    </w:t>
      </w:r>
      <w:r>
        <w:t xml:space="preserve">   Gingivitis    </w:t>
      </w:r>
      <w:r>
        <w:t xml:space="preserve">   Rehabilitation    </w:t>
      </w:r>
      <w:r>
        <w:t xml:space="preserve">   Cocaine    </w:t>
      </w:r>
      <w:r>
        <w:t xml:space="preserve">   Marijuana    </w:t>
      </w:r>
      <w:r>
        <w:t xml:space="preserve">   Trauma    </w:t>
      </w:r>
      <w:r>
        <w:t xml:space="preserve">   Tooth Decay    </w:t>
      </w:r>
      <w:r>
        <w:t xml:space="preserve">   Depression    </w:t>
      </w:r>
      <w:r>
        <w:t xml:space="preserve">   Over Dose    </w:t>
      </w:r>
      <w:r>
        <w:t xml:space="preserve">   Prescription Drugs    </w:t>
      </w:r>
      <w:r>
        <w:t xml:space="preserve">   Illegal Drugs    </w:t>
      </w:r>
      <w:r>
        <w:t xml:space="preserve">   Chewing Tobacco    </w:t>
      </w:r>
      <w:r>
        <w:t xml:space="preserve">   Heroin    </w:t>
      </w:r>
      <w:r>
        <w:t xml:space="preserve">   Meth    </w:t>
      </w:r>
      <w:r>
        <w:t xml:space="preserve">   Xerostomia    </w:t>
      </w:r>
      <w:r>
        <w:t xml:space="preserve">   Nicotine    </w:t>
      </w:r>
      <w:r>
        <w:t xml:space="preserve">   Abuse    </w:t>
      </w:r>
      <w:r>
        <w:t xml:space="preserve">   Weight Loss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2021-10-11T18:11:26Z</dcterms:created>
  <dcterms:modified xsi:type="dcterms:W3CDTF">2021-10-11T18:11:26Z</dcterms:modified>
</cp:coreProperties>
</file>