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Substance Abuse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first stage of Alcohol addiction?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meth do to your body?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different kinds of cancer is caused by tobacco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people use drugs in the 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main drug in Cigarettes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active ingredient in Marijuana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Popular E-cigarette brand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type of drug is Alcohol?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increases when you use substances that contain nicotine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Why do teens drink?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plant does marijuana come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type of Alcohol is in beer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the third stage of Alcohol addiction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much does your risk of cancer increase after using Marijuana?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much does you risk of a heart attack increase once you use Marijuana?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does heroin affect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second stage of Alcohol addiction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long does it take for marijuana to get to the brain?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long term affect of using marijuana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harmful metal is found in vapes?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Substance Abuse</dc:title>
  <dcterms:created xsi:type="dcterms:W3CDTF">2021-10-11T18:11:29Z</dcterms:created>
  <dcterms:modified xsi:type="dcterms:W3CDTF">2021-10-11T18:11:29Z</dcterms:modified>
</cp:coreProperties>
</file>