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Marijuana increases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greenish-gray mixture of dried, shredded leaves, stems, seeds, and flowers of Canabis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emergency room visits caused by marijuana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cigarettes or marijuana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Speeds up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Slows the heart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teen drinkers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money spent on tobacco by one person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widely abused substance by teens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Smoking can increase your risk of getting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name of a very popular vape among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five or more alcoholic drinks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cause dizziness and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Americans using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teens who have tried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 can cause how many types of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ingredient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alcohol found in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Becoming more and more popular and is addictive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2021-10-11T18:11:31Z</dcterms:created>
  <dcterms:modified xsi:type="dcterms:W3CDTF">2021-10-11T18:11:31Z</dcterms:modified>
</cp:coreProperties>
</file>