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may become legalized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popular brand of beer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popular brand of cigarettes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substance is a psychedelic drug known for is psychological effects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made from the coca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best selling brand of vodka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best selling brand of whiskey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originated from a plant called Psilocybin 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popular brand of cigarettes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is a potent central nervous system stimulant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is an opioid made from morphine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selling brandy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popular brand of beer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made from the opium poppy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known as MDMA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Crossword</dc:title>
  <dcterms:created xsi:type="dcterms:W3CDTF">2021-10-11T18:10:23Z</dcterms:created>
  <dcterms:modified xsi:type="dcterms:W3CDTF">2021-10-11T18:10:23Z</dcterms:modified>
</cp:coreProperties>
</file>