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IQ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an alcohol use disorder are at ______________ risk of COVID-19.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name for Dagga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South Africa there is high levels of ___________________use among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consumption (cannabis, cocaine, and Tik) in South Africa is _____________ the global average.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use by teens ages 16 to 18 effects the brain area for  _____________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trigger a relapse (HALT)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name for water pipes, hubbly bubbly,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 with cravings....Drink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with high risk for detoxification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Stress can exacerbate substance cravings and contributes to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mix alcohol with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E-cigarettes contain high levels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use, especially heavy use, weakens the _______________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alters your thoughts, ______________, decision-making and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may worsen or mimic COVID-19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Toevlug Vision:  Set Free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 of Campaign:  Kick your 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Alcohol, even in very small quantities, is known to cause certain types of ________________________________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IQ challenge</dc:title>
  <dcterms:created xsi:type="dcterms:W3CDTF">2021-10-11T18:11:48Z</dcterms:created>
  <dcterms:modified xsi:type="dcterms:W3CDTF">2021-10-11T18:11:48Z</dcterms:modified>
</cp:coreProperties>
</file>