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 Misuse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could you catch through injecting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happen to you through injecting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flower does Heroin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can you get clean injecting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somone drinks a lots of alcohol in a short space of time or drinks to get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AA stand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body should you avoid when injecting drugs?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help in the prison around illicit drug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would you call if someone was overdosing?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Naloxone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drug is considered an athletic performance enhancer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drug is a stimulant and comes in the form of a white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mild stimulant drug found in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Cannabis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common drug used in Prison?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Misuse Crossword</dc:title>
  <dcterms:created xsi:type="dcterms:W3CDTF">2021-10-11T18:10:41Z</dcterms:created>
  <dcterms:modified xsi:type="dcterms:W3CDTF">2021-10-11T18:10:41Z</dcterms:modified>
</cp:coreProperties>
</file>