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Use/Abuse 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Mental Health    </w:t>
      </w:r>
      <w:r>
        <w:t xml:space="preserve">   snorted    </w:t>
      </w:r>
      <w:r>
        <w:t xml:space="preserve">   oral ingestion    </w:t>
      </w:r>
      <w:r>
        <w:t xml:space="preserve">   injection    </w:t>
      </w:r>
      <w:r>
        <w:t xml:space="preserve">   nitrites    </w:t>
      </w:r>
      <w:r>
        <w:t xml:space="preserve">   Dextromethorphan    </w:t>
      </w:r>
      <w:r>
        <w:t xml:space="preserve">   Opium    </w:t>
      </w:r>
      <w:r>
        <w:t xml:space="preserve">   solvents    </w:t>
      </w:r>
      <w:r>
        <w:t xml:space="preserve">   Mephedrone    </w:t>
      </w:r>
      <w:r>
        <w:t xml:space="preserve">   Ketamine    </w:t>
      </w:r>
      <w:r>
        <w:t xml:space="preserve">   GHB    </w:t>
      </w:r>
      <w:r>
        <w:t xml:space="preserve">   GBL    </w:t>
      </w:r>
      <w:r>
        <w:t xml:space="preserve">   Amphetamines    </w:t>
      </w:r>
      <w:r>
        <w:t xml:space="preserve">   Heart Failure    </w:t>
      </w:r>
      <w:r>
        <w:t xml:space="preserve">   Drug    </w:t>
      </w:r>
      <w:r>
        <w:t xml:space="preserve">   Psychosis    </w:t>
      </w:r>
      <w:r>
        <w:t xml:space="preserve">   methamphetamine    </w:t>
      </w:r>
      <w:r>
        <w:t xml:space="preserve">   PCP    </w:t>
      </w:r>
      <w:r>
        <w:t xml:space="preserve">   ecstasy    </w:t>
      </w:r>
      <w:r>
        <w:t xml:space="preserve">   Overdose    </w:t>
      </w:r>
      <w:r>
        <w:t xml:space="preserve">   Chest Pain    </w:t>
      </w:r>
      <w:r>
        <w:t xml:space="preserve">   Vomiting    </w:t>
      </w:r>
      <w:r>
        <w:t xml:space="preserve">   Nausea    </w:t>
      </w:r>
      <w:r>
        <w:t xml:space="preserve">   Shaking Hands    </w:t>
      </w:r>
      <w:r>
        <w:t xml:space="preserve">   Night Sweats    </w:t>
      </w:r>
      <w:r>
        <w:t xml:space="preserve">   Withdrawal    </w:t>
      </w:r>
      <w:r>
        <w:t xml:space="preserve">   Craving    </w:t>
      </w:r>
      <w:r>
        <w:t xml:space="preserve">   Dependency    </w:t>
      </w:r>
      <w:r>
        <w:t xml:space="preserve">   Addiction    </w:t>
      </w:r>
      <w:r>
        <w:t xml:space="preserve">   Problem    </w:t>
      </w:r>
      <w:r>
        <w:t xml:space="preserve">   Drug of Choice    </w:t>
      </w:r>
      <w:r>
        <w:t xml:space="preserve">   Inebriation    </w:t>
      </w:r>
      <w:r>
        <w:t xml:space="preserve">   Blackouts    </w:t>
      </w:r>
      <w:r>
        <w:t xml:space="preserve">   Alcohol    </w:t>
      </w:r>
      <w:r>
        <w:t xml:space="preserve">   Tobacco    </w:t>
      </w:r>
      <w:r>
        <w:t xml:space="preserve">   Steroids    </w:t>
      </w:r>
      <w:r>
        <w:t xml:space="preserve">   Over-the-Counter    </w:t>
      </w:r>
      <w:r>
        <w:t xml:space="preserve">   Medication Abuse    </w:t>
      </w:r>
      <w:r>
        <w:t xml:space="preserve">   Huffing    </w:t>
      </w:r>
      <w:r>
        <w:t xml:space="preserve">   Duster    </w:t>
      </w:r>
      <w:r>
        <w:t xml:space="preserve">   Magic Mushrooms    </w:t>
      </w:r>
      <w:r>
        <w:t xml:space="preserve">   Hallucinogens    </w:t>
      </w:r>
      <w:r>
        <w:t xml:space="preserve">   Heroin    </w:t>
      </w:r>
      <w:r>
        <w:t xml:space="preserve">   Cocaine    </w:t>
      </w:r>
      <w:r>
        <w:t xml:space="preserve">   Marijuana    </w:t>
      </w:r>
      <w:r>
        <w:t xml:space="preserve">   Recovery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Use/Abuse Recovery</dc:title>
  <dcterms:created xsi:type="dcterms:W3CDTF">2021-10-11T18:11:08Z</dcterms:created>
  <dcterms:modified xsi:type="dcterms:W3CDTF">2021-10-11T18:11:08Z</dcterms:modified>
</cp:coreProperties>
</file>