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Use,Addictions and Related Behaviours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example of addiction?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example of depressants?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drug that distorts the senses and ones awareness of perception of events is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can one be influenced to take drugs or other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substance other than food taken to change the way the body or mind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it becomes compulsive and interferes with ordinary life responsibilities is a sign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example of a drug that everyone intakes in the mornings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addiction impact?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not physically addictive, but experiences a psychological need for the drug.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body has a physical need for the substance or it can not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Drugs that speed up or excite the central nervous system are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common sign of withdrawal?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is an example of psychological 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 misuse is the use of substance in ways that are _________ or not recommended medically.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Drugs can be either used by ingesting, inhaling, __________ , or injecting.</w:t>
            </w:r>
          </w:p>
        </w:tc>
      </w:tr>
    </w:tbl>
    <w:p>
      <w:pPr>
        <w:pStyle w:val="WordBankLarge"/>
      </w:pPr>
      <w:r>
        <w:t xml:space="preserve">   Drugs    </w:t>
      </w:r>
      <w:r>
        <w:t xml:space="preserve">   Illegal     </w:t>
      </w:r>
      <w:r>
        <w:t xml:space="preserve">   Absorbing     </w:t>
      </w:r>
      <w:r>
        <w:t xml:space="preserve">   Psychological Dependence     </w:t>
      </w:r>
      <w:r>
        <w:t xml:space="preserve">   Caffeine     </w:t>
      </w:r>
      <w:r>
        <w:t xml:space="preserve">   Cocaine    </w:t>
      </w:r>
      <w:r>
        <w:t xml:space="preserve">   Physical Dependence     </w:t>
      </w:r>
      <w:r>
        <w:t xml:space="preserve">   Hallucinogens     </w:t>
      </w:r>
      <w:r>
        <w:t xml:space="preserve">   Headaches     </w:t>
      </w:r>
      <w:r>
        <w:t xml:space="preserve">   Stimulants     </w:t>
      </w:r>
      <w:r>
        <w:t xml:space="preserve">   Alcohol     </w:t>
      </w:r>
      <w:r>
        <w:t xml:space="preserve">   Peers    </w:t>
      </w:r>
      <w:r>
        <w:t xml:space="preserve">   Addiction     </w:t>
      </w:r>
      <w:r>
        <w:t xml:space="preserve">   Gambling     </w:t>
      </w:r>
      <w:r>
        <w:t xml:space="preserve">   Society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Use,Addictions and Related Behaviours</dc:title>
  <dcterms:created xsi:type="dcterms:W3CDTF">2021-10-11T18:11:22Z</dcterms:created>
  <dcterms:modified xsi:type="dcterms:W3CDTF">2021-10-11T18:11:22Z</dcterms:modified>
</cp:coreProperties>
</file>