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Use, Abuse and Related Behaviours</w:t>
      </w:r>
    </w:p>
    <w:p>
      <w:pPr>
        <w:pStyle w:val="Questions"/>
      </w:pPr>
      <w:r>
        <w:t xml:space="preserve">1. TCCABOO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LLOCAHO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ECHWNGI OCABTOC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FSUNF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ETCAEIRGT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GNUL ISSDAEE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ARETH EEAISDS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CCENAR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RTNHESOSS FO AHBTER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HRTSO REMT TFFCEES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NLOG ERTM FCETEFS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NDTCIIDOA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BE SSVEETRAI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ANHGCE EHT JTEUSCB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KAME A JKOE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VELAE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GEVI NSAOSRE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PEER SEPURERS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ISRCGA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NOETLAH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IENCOTIN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Use, Abuse and Related Behaviours</dc:title>
  <dcterms:created xsi:type="dcterms:W3CDTF">2021-10-11T18:10:44Z</dcterms:created>
  <dcterms:modified xsi:type="dcterms:W3CDTF">2021-10-11T18:10:44Z</dcterms:modified>
</cp:coreProperties>
</file>