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 Use, Addiction and Related Behaviours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given to drugs that may eventually lead to the use of more dangerous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chemical in cannabis that causes you to get high.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 positve outlook on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 good about 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state of complete physical, mental, spiritual and social well 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drug that changes mood, thought, actions and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 other than food which can be inhaled, absorbed, injected or eaten.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Getting along with other, being inclusive.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Slows down the body reflexes, it relaxes muscles.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cannabis.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Using legal or illegal substances in the wrong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condition that that changes a person's thinking, feelings or behaviour.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Marijuana is highly addictive drug.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Exercise and nutrition.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a person has no control over whether he or she uses a drug.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Speed up the central nervous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Use, Addiction and Related Behaviours</dc:title>
  <dcterms:created xsi:type="dcterms:W3CDTF">2021-10-11T18:11:20Z</dcterms:created>
  <dcterms:modified xsi:type="dcterms:W3CDTF">2021-10-11T18:11:20Z</dcterms:modified>
</cp:coreProperties>
</file>