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Hypersensitivity to pain stimuli as a result of opiod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Derogatory, judgemental,  negative language to describe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chronic relapsing neurobiological disease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that binds to the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medication of Buprenorphine and Naloxone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strategies and ideas aimed at reducing negative consequences associated with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 Opioid 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Chronic, relasping disorder characterized by compulsive use despite adverse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Opioid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11 Item scale to rate signs and symptoms of opiate withdrawal</w:t>
            </w:r>
          </w:p>
        </w:tc>
      </w:tr>
    </w:tbl>
    <w:p>
      <w:pPr>
        <w:pStyle w:val="WordBankLarge"/>
      </w:pPr>
      <w:r>
        <w:t xml:space="preserve">   Substance Use Disorder    </w:t>
      </w:r>
      <w:r>
        <w:t xml:space="preserve">   Full Agonist    </w:t>
      </w:r>
      <w:r>
        <w:t xml:space="preserve">   COWS    </w:t>
      </w:r>
      <w:r>
        <w:t xml:space="preserve">   Buprenorphine    </w:t>
      </w:r>
      <w:r>
        <w:t xml:space="preserve">   Hyperalgesia    </w:t>
      </w:r>
      <w:r>
        <w:t xml:space="preserve">   STIGMA    </w:t>
      </w:r>
      <w:r>
        <w:t xml:space="preserve">   Suboxone    </w:t>
      </w:r>
      <w:r>
        <w:t xml:space="preserve">   Addicition    </w:t>
      </w:r>
      <w:r>
        <w:t xml:space="preserve">   Harm Reduction    </w:t>
      </w:r>
      <w:r>
        <w:t xml:space="preserve">   Naloxone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Disorder</dc:title>
  <dcterms:created xsi:type="dcterms:W3CDTF">2021-10-11T18:11:34Z</dcterms:created>
  <dcterms:modified xsi:type="dcterms:W3CDTF">2021-10-11T18:11:34Z</dcterms:modified>
</cp:coreProperties>
</file>