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Use / Human Development /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role based on our assigned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and understanding  thought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sense of admiration towards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you can go back to good from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has similar effects as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medicine or treatment written by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confident in our powers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understanding of sexual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drugs in ways that are not meant to be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distortions in person's perception of reality by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confident and forceful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condition caused by chronic use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really needing to know or learn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addiction to drinks or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effect on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capacity to endure pain and hardship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/ Human Development / Sexual Health</dc:title>
  <dcterms:created xsi:type="dcterms:W3CDTF">2021-10-11T18:12:05Z</dcterms:created>
  <dcterms:modified xsi:type="dcterms:W3CDTF">2021-10-11T18:12:05Z</dcterms:modified>
</cp:coreProperties>
</file>